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6168" w14:textId="0E54EF15" w:rsidR="00745AAB" w:rsidRDefault="00000000" w:rsidP="000553A9">
      <w:pPr>
        <w:pStyle w:val="Title"/>
      </w:pPr>
      <w:r>
        <w:t xml:space="preserve">CISC 3115 – Exception Handling </w:t>
      </w:r>
    </w:p>
    <w:p w14:paraId="59EEA5A7" w14:textId="77777777" w:rsidR="00745AAB" w:rsidRDefault="00000000">
      <w:pPr>
        <w:pStyle w:val="Heading1"/>
      </w:pPr>
      <w:r>
        <w:t>Student Topic List</w:t>
      </w:r>
    </w:p>
    <w:p w14:paraId="3355CD76" w14:textId="77777777" w:rsidR="00745AAB" w:rsidRDefault="00000000">
      <w:r>
        <w:t>• motivation for exceptions (limits of return values / sentinel values)</w:t>
      </w:r>
    </w:p>
    <w:p w14:paraId="7DB800E1" w14:textId="77777777" w:rsidR="00745AAB" w:rsidRDefault="00000000">
      <w:r>
        <w:t>• exceptions as non-local control transfer</w:t>
      </w:r>
    </w:p>
    <w:p w14:paraId="1706AFDA" w14:textId="77777777" w:rsidR="00745AAB" w:rsidRDefault="00000000">
      <w:r>
        <w:t>• throwing exceptions</w:t>
      </w:r>
    </w:p>
    <w:p w14:paraId="7694F843" w14:textId="77777777" w:rsidR="00745AAB" w:rsidRDefault="00000000">
      <w:r>
        <w:t>• try-catch structure</w:t>
      </w:r>
    </w:p>
    <w:p w14:paraId="4C0519C6" w14:textId="77777777" w:rsidR="00745AAB" w:rsidRDefault="00000000">
      <w:r>
        <w:t>• control flow with exceptions</w:t>
      </w:r>
    </w:p>
    <w:p w14:paraId="7ABAAF4C" w14:textId="77777777" w:rsidR="00745AAB" w:rsidRDefault="00000000">
      <w:r>
        <w:t>• propagation through method calls</w:t>
      </w:r>
    </w:p>
    <w:p w14:paraId="66E3E5CD" w14:textId="77777777" w:rsidR="00745AAB" w:rsidRDefault="00000000">
      <w:r>
        <w:t>• design: when to throw vs handle</w:t>
      </w:r>
    </w:p>
    <w:p w14:paraId="4FF3D897" w14:textId="77777777" w:rsidR="00745AAB" w:rsidRDefault="00000000">
      <w:r>
        <w:t>• exceptions vs normal control flow</w:t>
      </w:r>
    </w:p>
    <w:p w14:paraId="58C90101" w14:textId="77777777" w:rsidR="00745AAB" w:rsidRDefault="00000000">
      <w:r>
        <w:t>• multi-level propagation scenarios</w:t>
      </w:r>
    </w:p>
    <w:p w14:paraId="32386FA3" w14:textId="77777777" w:rsidR="00745AAB" w:rsidRDefault="00000000">
      <w:r>
        <w:t>• caller vs callee responsibility</w:t>
      </w:r>
    </w:p>
    <w:p w14:paraId="3A1F85C0" w14:textId="77777777" w:rsidR="00745AAB" w:rsidRDefault="00000000">
      <w:pPr>
        <w:pStyle w:val="Heading1"/>
      </w:pPr>
      <w:r>
        <w:t>Question Bank</w:t>
      </w:r>
    </w:p>
    <w:p w14:paraId="665ADFCE" w14:textId="77777777" w:rsidR="00745AAB" w:rsidRDefault="00000000">
      <w:r>
        <w:t>1. Why are return codes often unreliable for signaling errors?</w:t>
      </w:r>
    </w:p>
    <w:p w14:paraId="4748BF7F" w14:textId="77777777" w:rsidR="00745AAB" w:rsidRDefault="00000000">
      <w:r>
        <w:t xml:space="preserve">   a) they cannot represent values</w:t>
      </w:r>
    </w:p>
    <w:p w14:paraId="4CE746EC" w14:textId="77777777" w:rsidR="00745AAB" w:rsidRDefault="00000000">
      <w:r>
        <w:t xml:space="preserve">   b) they terminate programs</w:t>
      </w:r>
    </w:p>
    <w:p w14:paraId="5F98B921" w14:textId="77777777" w:rsidR="00745AAB" w:rsidRDefault="00000000">
      <w:r>
        <w:t xml:space="preserve">   c) they depend on callers to check them</w:t>
      </w:r>
    </w:p>
    <w:p w14:paraId="01030853" w14:textId="77777777" w:rsidR="00745AAB" w:rsidRDefault="00000000">
      <w:r>
        <w:t xml:space="preserve">   d) they cannot be returned</w:t>
      </w:r>
    </w:p>
    <w:p w14:paraId="6C6309C1" w14:textId="77777777" w:rsidR="00745AAB" w:rsidRDefault="00745AAB"/>
    <w:p w14:paraId="2E7A1465" w14:textId="77777777" w:rsidR="00745AAB" w:rsidRDefault="00000000">
      <w:r>
        <w:t>2. What problem do exceptions solve compared to return values?</w:t>
      </w:r>
    </w:p>
    <w:p w14:paraId="1C6D3F7C" w14:textId="77777777" w:rsidR="00745AAB" w:rsidRDefault="00000000">
      <w:r>
        <w:t xml:space="preserve">   a) they eliminate methods</w:t>
      </w:r>
    </w:p>
    <w:p w14:paraId="262934E4" w14:textId="77777777" w:rsidR="00745AAB" w:rsidRDefault="00000000">
      <w:r>
        <w:t xml:space="preserve">   b) they improve speed</w:t>
      </w:r>
    </w:p>
    <w:p w14:paraId="15DED530" w14:textId="77777777" w:rsidR="00745AAB" w:rsidRDefault="00000000">
      <w:r>
        <w:t xml:space="preserve">   c) they avoid variables</w:t>
      </w:r>
    </w:p>
    <w:p w14:paraId="20A55B6B" w14:textId="77777777" w:rsidR="00745AAB" w:rsidRDefault="00000000">
      <w:r>
        <w:t xml:space="preserve">   d) they separate normal logic from error handling</w:t>
      </w:r>
    </w:p>
    <w:p w14:paraId="02B0EE91" w14:textId="77777777" w:rsidR="00745AAB" w:rsidRDefault="00745AAB"/>
    <w:p w14:paraId="58BCEA38" w14:textId="77777777" w:rsidR="00745AAB" w:rsidRDefault="00000000">
      <w:r>
        <w:t>3. Throwing an exception causes control to:</w:t>
      </w:r>
    </w:p>
    <w:p w14:paraId="6272535D" w14:textId="77777777" w:rsidR="00745AAB" w:rsidRDefault="00000000">
      <w:r>
        <w:t xml:space="preserve">   a) continue normally</w:t>
      </w:r>
    </w:p>
    <w:p w14:paraId="56F512A4" w14:textId="77777777" w:rsidR="00745AAB" w:rsidRDefault="00000000">
      <w:r>
        <w:t xml:space="preserve">   b) restart the method</w:t>
      </w:r>
    </w:p>
    <w:p w14:paraId="12D90116" w14:textId="77777777" w:rsidR="00745AAB" w:rsidRDefault="00000000">
      <w:r>
        <w:t xml:space="preserve">   c) transfer to a handler</w:t>
      </w:r>
    </w:p>
    <w:p w14:paraId="2A0B64DD" w14:textId="77777777" w:rsidR="00745AAB" w:rsidRDefault="00000000">
      <w:r>
        <w:t xml:space="preserve">   d) terminate immediately</w:t>
      </w:r>
    </w:p>
    <w:p w14:paraId="12292AC9" w14:textId="77777777" w:rsidR="00745AAB" w:rsidRDefault="00745AAB"/>
    <w:p w14:paraId="505B12D9" w14:textId="77777777" w:rsidR="00745AAB" w:rsidRDefault="00000000">
      <w:r>
        <w:t>4. What does the throw statement do?</w:t>
      </w:r>
    </w:p>
    <w:p w14:paraId="50EEE0A7" w14:textId="77777777" w:rsidR="00745AAB" w:rsidRDefault="00000000">
      <w:r>
        <w:t xml:space="preserve">   a) signals an exception</w:t>
      </w:r>
    </w:p>
    <w:p w14:paraId="772D4DFE" w14:textId="77777777" w:rsidR="00745AAB" w:rsidRDefault="00000000">
      <w:r>
        <w:t xml:space="preserve">   b) prints an error</w:t>
      </w:r>
    </w:p>
    <w:p w14:paraId="2015F59F" w14:textId="77777777" w:rsidR="00745AAB" w:rsidRDefault="00000000">
      <w:r>
        <w:t xml:space="preserve">   c) stops compilation</w:t>
      </w:r>
    </w:p>
    <w:p w14:paraId="057CA144" w14:textId="77777777" w:rsidR="00745AAB" w:rsidRDefault="00000000">
      <w:r>
        <w:t xml:space="preserve">   d) creates loops</w:t>
      </w:r>
    </w:p>
    <w:p w14:paraId="194372A4" w14:textId="77777777" w:rsidR="00745AAB" w:rsidRDefault="00745AAB"/>
    <w:p w14:paraId="4B91B540" w14:textId="77777777" w:rsidR="00745AAB" w:rsidRDefault="00000000">
      <w:r>
        <w:t>5. What is the purpose of a try block?</w:t>
      </w:r>
    </w:p>
    <w:p w14:paraId="2FE33084" w14:textId="77777777" w:rsidR="00745AAB" w:rsidRDefault="00000000">
      <w:r>
        <w:t xml:space="preserve">   a) define variables</w:t>
      </w:r>
    </w:p>
    <w:p w14:paraId="39C910BE" w14:textId="77777777" w:rsidR="00745AAB" w:rsidRDefault="00000000">
      <w:r>
        <w:t xml:space="preserve">   b) create objects</w:t>
      </w:r>
    </w:p>
    <w:p w14:paraId="71942C3A" w14:textId="77777777" w:rsidR="00745AAB" w:rsidRDefault="00000000">
      <w:r>
        <w:t xml:space="preserve">   c) handle errors</w:t>
      </w:r>
    </w:p>
    <w:p w14:paraId="5C7199CA" w14:textId="77777777" w:rsidR="00745AAB" w:rsidRDefault="00000000">
      <w:r>
        <w:t xml:space="preserve">   d) wrap code that may fail</w:t>
      </w:r>
    </w:p>
    <w:p w14:paraId="0D25C9CE" w14:textId="77777777" w:rsidR="00745AAB" w:rsidRDefault="00745AAB"/>
    <w:p w14:paraId="7DBB9B21" w14:textId="77777777" w:rsidR="00745AAB" w:rsidRDefault="00000000">
      <w:r>
        <w:t>6. If an exception occurs in a try block, remaining statements:</w:t>
      </w:r>
    </w:p>
    <w:p w14:paraId="213B4324" w14:textId="77777777" w:rsidR="00745AAB" w:rsidRDefault="00000000">
      <w:r>
        <w:t xml:space="preserve">   a) execute</w:t>
      </w:r>
    </w:p>
    <w:p w14:paraId="798B832F" w14:textId="77777777" w:rsidR="00745AAB" w:rsidRDefault="00000000">
      <w:r>
        <w:t xml:space="preserve">   b) repeat</w:t>
      </w:r>
    </w:p>
    <w:p w14:paraId="78348A5F" w14:textId="77777777" w:rsidR="00745AAB" w:rsidRDefault="00000000">
      <w:r>
        <w:t xml:space="preserve">   c) are skipped</w:t>
      </w:r>
    </w:p>
    <w:p w14:paraId="12AD58B9" w14:textId="77777777" w:rsidR="00745AAB" w:rsidRDefault="00000000">
      <w:r>
        <w:t xml:space="preserve">   d) reset</w:t>
      </w:r>
    </w:p>
    <w:p w14:paraId="1F316E93" w14:textId="77777777" w:rsidR="00745AAB" w:rsidRDefault="00745AAB"/>
    <w:p w14:paraId="466BCE2D" w14:textId="77777777" w:rsidR="00745AAB" w:rsidRDefault="00000000">
      <w:r>
        <w:t>7. What determines which catch block runs?</w:t>
      </w:r>
    </w:p>
    <w:p w14:paraId="30D166D8" w14:textId="77777777" w:rsidR="00745AAB" w:rsidRDefault="00000000">
      <w:r>
        <w:lastRenderedPageBreak/>
        <w:t xml:space="preserve">   a) exception type match</w:t>
      </w:r>
    </w:p>
    <w:p w14:paraId="6C6345C8" w14:textId="77777777" w:rsidR="00745AAB" w:rsidRDefault="00000000">
      <w:r>
        <w:t xml:space="preserve">   b) variable names</w:t>
      </w:r>
    </w:p>
    <w:p w14:paraId="3778F747" w14:textId="77777777" w:rsidR="00745AAB" w:rsidRDefault="00000000">
      <w:r>
        <w:t xml:space="preserve">   c) loop order</w:t>
      </w:r>
    </w:p>
    <w:p w14:paraId="36B32EBE" w14:textId="77777777" w:rsidR="00745AAB" w:rsidRDefault="00000000">
      <w:r>
        <w:t xml:space="preserve">   d) method count</w:t>
      </w:r>
    </w:p>
    <w:p w14:paraId="13150199" w14:textId="77777777" w:rsidR="00745AAB" w:rsidRDefault="00745AAB"/>
    <w:p w14:paraId="27EB0481" w14:textId="77777777" w:rsidR="00745AAB" w:rsidRDefault="00000000">
      <w:r>
        <w:t>8. If no catch handles an exception, it:</w:t>
      </w:r>
    </w:p>
    <w:p w14:paraId="7E188BFF" w14:textId="77777777" w:rsidR="00745AAB" w:rsidRDefault="00000000">
      <w:r>
        <w:t xml:space="preserve">   a) disappears</w:t>
      </w:r>
    </w:p>
    <w:p w14:paraId="0EBFAC40" w14:textId="77777777" w:rsidR="00745AAB" w:rsidRDefault="00000000">
      <w:r>
        <w:t xml:space="preserve">   b) converts</w:t>
      </w:r>
    </w:p>
    <w:p w14:paraId="6A3FDB67" w14:textId="77777777" w:rsidR="00745AAB" w:rsidRDefault="00000000">
      <w:r>
        <w:t xml:space="preserve">   c) restarts</w:t>
      </w:r>
    </w:p>
    <w:p w14:paraId="2ED0FB8D" w14:textId="77777777" w:rsidR="00745AAB" w:rsidRDefault="00000000">
      <w:r>
        <w:t xml:space="preserve">   d) propagates upward</w:t>
      </w:r>
    </w:p>
    <w:p w14:paraId="224F10BD" w14:textId="77777777" w:rsidR="00745AAB" w:rsidRDefault="00745AAB"/>
    <w:p w14:paraId="4E41E532" w14:textId="77777777" w:rsidR="00745AAB" w:rsidRDefault="00000000">
      <w:r>
        <w:t>9. Exception propagation refers to:</w:t>
      </w:r>
    </w:p>
    <w:p w14:paraId="51029464" w14:textId="77777777" w:rsidR="00745AAB" w:rsidRDefault="00000000">
      <w:r>
        <w:t xml:space="preserve">   a) repeating errors</w:t>
      </w:r>
    </w:p>
    <w:p w14:paraId="6B03A960" w14:textId="77777777" w:rsidR="00745AAB" w:rsidRDefault="00000000">
      <w:r>
        <w:t xml:space="preserve">   b) passing up method calls</w:t>
      </w:r>
    </w:p>
    <w:p w14:paraId="0685BB0B" w14:textId="77777777" w:rsidR="00745AAB" w:rsidRDefault="00000000">
      <w:r>
        <w:t xml:space="preserve">   c) converting errors</w:t>
      </w:r>
    </w:p>
    <w:p w14:paraId="53654F84" w14:textId="77777777" w:rsidR="00745AAB" w:rsidRDefault="00000000">
      <w:r>
        <w:t xml:space="preserve">   d) ignoring errors</w:t>
      </w:r>
    </w:p>
    <w:p w14:paraId="70A84F78" w14:textId="77777777" w:rsidR="00745AAB" w:rsidRDefault="00745AAB"/>
    <w:p w14:paraId="03FDAA9B" w14:textId="77777777" w:rsidR="00745AAB" w:rsidRDefault="00000000">
      <w:r>
        <w:t>10. Why are exceptions non-local control transfer?</w:t>
      </w:r>
    </w:p>
    <w:p w14:paraId="3586A119" w14:textId="77777777" w:rsidR="00745AAB" w:rsidRDefault="00000000">
      <w:r>
        <w:t xml:space="preserve">   a) jump across methods</w:t>
      </w:r>
    </w:p>
    <w:p w14:paraId="08DF1D0B" w14:textId="77777777" w:rsidR="00745AAB" w:rsidRDefault="00000000">
      <w:r>
        <w:t xml:space="preserve">   b) use loops</w:t>
      </w:r>
    </w:p>
    <w:p w14:paraId="7269E41E" w14:textId="77777777" w:rsidR="00745AAB" w:rsidRDefault="00000000">
      <w:r>
        <w:t xml:space="preserve">   c) avoid variables</w:t>
      </w:r>
    </w:p>
    <w:p w14:paraId="63614AC8" w14:textId="77777777" w:rsidR="00745AAB" w:rsidRDefault="00000000">
      <w:r>
        <w:t xml:space="preserve">   d) require arrays</w:t>
      </w:r>
    </w:p>
    <w:p w14:paraId="267ECC79" w14:textId="77777777" w:rsidR="00745AAB" w:rsidRDefault="00745AAB"/>
    <w:p w14:paraId="6977146C" w14:textId="77777777" w:rsidR="00745AAB" w:rsidRDefault="00000000">
      <w:r>
        <w:t>11. When should an exception be thrown?</w:t>
      </w:r>
    </w:p>
    <w:p w14:paraId="1857649B" w14:textId="77777777" w:rsidR="00745AAB" w:rsidRDefault="00000000">
      <w:r>
        <w:t xml:space="preserve">   a) for loops</w:t>
      </w:r>
    </w:p>
    <w:p w14:paraId="6BBB3AF7" w14:textId="77777777" w:rsidR="00745AAB" w:rsidRDefault="00000000">
      <w:r>
        <w:t xml:space="preserve">   b) printing</w:t>
      </w:r>
    </w:p>
    <w:p w14:paraId="08D1F977" w14:textId="77777777" w:rsidR="00745AAB" w:rsidRDefault="00000000">
      <w:r>
        <w:lastRenderedPageBreak/>
        <w:t xml:space="preserve">   c) assignment</w:t>
      </w:r>
    </w:p>
    <w:p w14:paraId="7A5BF4B6" w14:textId="77777777" w:rsidR="00745AAB" w:rsidRDefault="00000000">
      <w:r>
        <w:t xml:space="preserve">   d) abnormal condition</w:t>
      </w:r>
    </w:p>
    <w:p w14:paraId="34C7E9F2" w14:textId="77777777" w:rsidR="00745AAB" w:rsidRDefault="00745AAB"/>
    <w:p w14:paraId="7466BE1B" w14:textId="77777777" w:rsidR="00745AAB" w:rsidRDefault="00000000">
      <w:r>
        <w:t>12. Why avoid exceptions for normal logic?</w:t>
      </w:r>
    </w:p>
    <w:p w14:paraId="2497FFCE" w14:textId="77777777" w:rsidR="00745AAB" w:rsidRDefault="00000000">
      <w:r>
        <w:t xml:space="preserve">   a) illegal</w:t>
      </w:r>
    </w:p>
    <w:p w14:paraId="763D4E2F" w14:textId="77777777" w:rsidR="00745AAB" w:rsidRDefault="00000000">
      <w:r>
        <w:t xml:space="preserve">   b) unclear and inefficient</w:t>
      </w:r>
    </w:p>
    <w:p w14:paraId="28ED64CD" w14:textId="77777777" w:rsidR="00745AAB" w:rsidRDefault="00000000">
      <w:r>
        <w:t xml:space="preserve">   c) impossible</w:t>
      </w:r>
    </w:p>
    <w:p w14:paraId="3640CC63" w14:textId="77777777" w:rsidR="00745AAB" w:rsidRDefault="00000000">
      <w:r>
        <w:t xml:space="preserve">   d) recursive</w:t>
      </w:r>
    </w:p>
    <w:p w14:paraId="6EEDC97B" w14:textId="77777777" w:rsidR="00745AAB" w:rsidRDefault="00745AAB"/>
    <w:p w14:paraId="33575385" w14:textId="77777777" w:rsidR="00745AAB" w:rsidRDefault="00000000">
      <w:r>
        <w:t>13. After a catch block executes:</w:t>
      </w:r>
    </w:p>
    <w:p w14:paraId="382BD515" w14:textId="77777777" w:rsidR="00745AAB" w:rsidRDefault="00000000">
      <w:r>
        <w:t xml:space="preserve">   a) restart program</w:t>
      </w:r>
    </w:p>
    <w:p w14:paraId="049A5036" w14:textId="77777777" w:rsidR="00745AAB" w:rsidRDefault="00000000">
      <w:r>
        <w:t xml:space="preserve">   b) repeat exception</w:t>
      </w:r>
    </w:p>
    <w:p w14:paraId="2F03E955" w14:textId="77777777" w:rsidR="00745AAB" w:rsidRDefault="00000000">
      <w:r>
        <w:t xml:space="preserve">   c) stop</w:t>
      </w:r>
    </w:p>
    <w:p w14:paraId="441B20D2" w14:textId="77777777" w:rsidR="00745AAB" w:rsidRDefault="00000000">
      <w:r>
        <w:t xml:space="preserve">   d) resume after try-catch</w:t>
      </w:r>
    </w:p>
    <w:p w14:paraId="5FC6E1F1" w14:textId="77777777" w:rsidR="00745AAB" w:rsidRDefault="00745AAB"/>
    <w:p w14:paraId="6BD6C998" w14:textId="77777777" w:rsidR="00745AAB" w:rsidRDefault="00000000">
      <w:r>
        <w:t>14. Which scenario justifies throwing an exception?</w:t>
      </w:r>
    </w:p>
    <w:p w14:paraId="2A00AD67" w14:textId="77777777" w:rsidR="00745AAB" w:rsidRDefault="00000000">
      <w:r>
        <w:t xml:space="preserve">   a) invalid input</w:t>
      </w:r>
    </w:p>
    <w:p w14:paraId="77091285" w14:textId="77777777" w:rsidR="00745AAB" w:rsidRDefault="00000000">
      <w:r>
        <w:t xml:space="preserve">   b) printing output</w:t>
      </w:r>
    </w:p>
    <w:p w14:paraId="32186ACF" w14:textId="77777777" w:rsidR="00745AAB" w:rsidRDefault="00000000">
      <w:r>
        <w:t xml:space="preserve">   c) looping</w:t>
      </w:r>
    </w:p>
    <w:p w14:paraId="6DC64FA7" w14:textId="77777777" w:rsidR="00745AAB" w:rsidRDefault="00000000">
      <w:r>
        <w:t xml:space="preserve">   d) assignment</w:t>
      </w:r>
    </w:p>
    <w:p w14:paraId="6BEAAC4E" w14:textId="77777777" w:rsidR="00745AAB" w:rsidRDefault="00745AAB"/>
    <w:p w14:paraId="24E12918" w14:textId="77777777" w:rsidR="00745AAB" w:rsidRDefault="00000000">
      <w:r>
        <w:t>15. Why prefer exceptions over nested conditionals?</w:t>
      </w:r>
    </w:p>
    <w:p w14:paraId="6CF241D3" w14:textId="77777777" w:rsidR="00745AAB" w:rsidRDefault="00000000">
      <w:r>
        <w:t xml:space="preserve">   a) reduce variables</w:t>
      </w:r>
    </w:p>
    <w:p w14:paraId="24D44021" w14:textId="77777777" w:rsidR="00745AAB" w:rsidRDefault="00000000">
      <w:r>
        <w:t xml:space="preserve">   b) separate concerns</w:t>
      </w:r>
    </w:p>
    <w:p w14:paraId="7DACEADB" w14:textId="77777777" w:rsidR="00745AAB" w:rsidRDefault="00000000">
      <w:r>
        <w:t xml:space="preserve">   c) remove loops</w:t>
      </w:r>
    </w:p>
    <w:p w14:paraId="6DBACE97" w14:textId="77777777" w:rsidR="00745AAB" w:rsidRDefault="00000000">
      <w:r>
        <w:t xml:space="preserve">   d) faster</w:t>
      </w:r>
    </w:p>
    <w:p w14:paraId="32945A70" w14:textId="77777777" w:rsidR="00745AAB" w:rsidRDefault="00745AAB"/>
    <w:p w14:paraId="005E3D9A" w14:textId="77777777" w:rsidR="00745AAB" w:rsidRDefault="00000000">
      <w:r>
        <w:t>16. What does a catch block do?</w:t>
      </w:r>
    </w:p>
    <w:p w14:paraId="3A6DF84A" w14:textId="77777777" w:rsidR="00745AAB" w:rsidRDefault="00000000">
      <w:r>
        <w:t xml:space="preserve">   a) handles exceptions</w:t>
      </w:r>
    </w:p>
    <w:p w14:paraId="27DB0355" w14:textId="77777777" w:rsidR="00745AAB" w:rsidRDefault="00000000">
      <w:r>
        <w:t xml:space="preserve">   b) creates exceptions</w:t>
      </w:r>
    </w:p>
    <w:p w14:paraId="181B8A94" w14:textId="77777777" w:rsidR="00745AAB" w:rsidRDefault="00000000">
      <w:r>
        <w:t xml:space="preserve">   c) loops</w:t>
      </w:r>
    </w:p>
    <w:p w14:paraId="73A01A2B" w14:textId="77777777" w:rsidR="00745AAB" w:rsidRDefault="00000000">
      <w:r>
        <w:t xml:space="preserve">   d) declares variables</w:t>
      </w:r>
    </w:p>
    <w:p w14:paraId="6018CB9F" w14:textId="77777777" w:rsidR="00745AAB" w:rsidRDefault="00745AAB"/>
    <w:p w14:paraId="32487119" w14:textId="77777777" w:rsidR="00745AAB" w:rsidRDefault="00000000">
      <w:r>
        <w:t>17. If a method does not handle an exception:</w:t>
      </w:r>
    </w:p>
    <w:p w14:paraId="202799DC" w14:textId="77777777" w:rsidR="00745AAB" w:rsidRDefault="00000000">
      <w:r>
        <w:t xml:space="preserve">   a) ignores it</w:t>
      </w:r>
    </w:p>
    <w:p w14:paraId="2A46553B" w14:textId="77777777" w:rsidR="00745AAB" w:rsidRDefault="00000000">
      <w:r>
        <w:t xml:space="preserve">   b) deletes it</w:t>
      </w:r>
    </w:p>
    <w:p w14:paraId="674076C6" w14:textId="77777777" w:rsidR="00745AAB" w:rsidRDefault="00000000">
      <w:r>
        <w:t xml:space="preserve">   c) passes upward</w:t>
      </w:r>
    </w:p>
    <w:p w14:paraId="2F196891" w14:textId="77777777" w:rsidR="00745AAB" w:rsidRDefault="00000000">
      <w:r>
        <w:t xml:space="preserve">   d) converts it</w:t>
      </w:r>
    </w:p>
    <w:p w14:paraId="7CCD45F5" w14:textId="77777777" w:rsidR="00745AAB" w:rsidRDefault="00745AAB"/>
    <w:p w14:paraId="6A01CC8D" w14:textId="77777777" w:rsidR="00745AAB" w:rsidRDefault="00000000">
      <w:r>
        <w:t>18. Caller vs callee handling means:</w:t>
      </w:r>
    </w:p>
    <w:p w14:paraId="6211237F" w14:textId="77777777" w:rsidR="00745AAB" w:rsidRDefault="00000000">
      <w:r>
        <w:t xml:space="preserve">   a) caller always handles</w:t>
      </w:r>
    </w:p>
    <w:p w14:paraId="468BBD04" w14:textId="77777777" w:rsidR="00745AAB" w:rsidRDefault="00000000">
      <w:r>
        <w:t xml:space="preserve">   b) either may handle</w:t>
      </w:r>
    </w:p>
    <w:p w14:paraId="79DF2249" w14:textId="77777777" w:rsidR="00745AAB" w:rsidRDefault="00000000">
      <w:r>
        <w:t xml:space="preserve">   c) callee always handles</w:t>
      </w:r>
    </w:p>
    <w:p w14:paraId="00333093" w14:textId="77777777" w:rsidR="00745AAB" w:rsidRDefault="00000000">
      <w:r>
        <w:t xml:space="preserve">   d) neither handles</w:t>
      </w:r>
    </w:p>
    <w:p w14:paraId="46DB3A03" w14:textId="77777777" w:rsidR="00745AAB" w:rsidRDefault="00745AAB"/>
    <w:p w14:paraId="634D7149" w14:textId="77777777" w:rsidR="00745AAB" w:rsidRDefault="00000000">
      <w:r>
        <w:t>19. Why separate normal and error paths?</w:t>
      </w:r>
    </w:p>
    <w:p w14:paraId="2CFFF0D6" w14:textId="77777777" w:rsidR="00745AAB" w:rsidRDefault="00000000">
      <w:r>
        <w:t xml:space="preserve">   a) reduce loops</w:t>
      </w:r>
    </w:p>
    <w:p w14:paraId="71C70A1F" w14:textId="77777777" w:rsidR="00745AAB" w:rsidRDefault="00000000">
      <w:r>
        <w:t xml:space="preserve">   b) remove objects</w:t>
      </w:r>
    </w:p>
    <w:p w14:paraId="7BDC32EE" w14:textId="77777777" w:rsidR="00745AAB" w:rsidRDefault="00000000">
      <w:r>
        <w:t xml:space="preserve">   c) prevent methods</w:t>
      </w:r>
    </w:p>
    <w:p w14:paraId="499AD56A" w14:textId="77777777" w:rsidR="00745AAB" w:rsidRDefault="00000000">
      <w:r>
        <w:t xml:space="preserve">   d) improve clarity</w:t>
      </w:r>
    </w:p>
    <w:p w14:paraId="53FA0E36" w14:textId="77777777" w:rsidR="00745AAB" w:rsidRDefault="00745AAB"/>
    <w:p w14:paraId="3B000B21" w14:textId="77777777" w:rsidR="00745AAB" w:rsidRDefault="00000000">
      <w:r>
        <w:t>20. Flow after throw is:</w:t>
      </w:r>
    </w:p>
    <w:p w14:paraId="0BB7BED8" w14:textId="77777777" w:rsidR="00745AAB" w:rsidRDefault="00000000">
      <w:r>
        <w:lastRenderedPageBreak/>
        <w:t xml:space="preserve">   a) sequential</w:t>
      </w:r>
    </w:p>
    <w:p w14:paraId="23210D62" w14:textId="77777777" w:rsidR="00745AAB" w:rsidRDefault="00000000">
      <w:r>
        <w:t xml:space="preserve">   b) restart</w:t>
      </w:r>
    </w:p>
    <w:p w14:paraId="460B22D2" w14:textId="77777777" w:rsidR="00745AAB" w:rsidRDefault="00000000">
      <w:r>
        <w:t xml:space="preserve">   c) jump to handler</w:t>
      </w:r>
    </w:p>
    <w:p w14:paraId="3443B14D" w14:textId="77777777" w:rsidR="00745AAB" w:rsidRDefault="00000000">
      <w:r>
        <w:t xml:space="preserve">   d) ignore</w:t>
      </w:r>
    </w:p>
    <w:p w14:paraId="23F596BD" w14:textId="77777777" w:rsidR="00745AAB" w:rsidRDefault="00745AAB"/>
    <w:p w14:paraId="1FA49A3E" w14:textId="77777777" w:rsidR="00745AAB" w:rsidRDefault="00000000">
      <w:r>
        <w:t>21. In multi-level calls, an exception travels until:</w:t>
      </w:r>
    </w:p>
    <w:p w14:paraId="08BDFE3D" w14:textId="77777777" w:rsidR="00745AAB" w:rsidRDefault="00000000">
      <w:r>
        <w:t xml:space="preserve">   a) a handler is found</w:t>
      </w:r>
    </w:p>
    <w:p w14:paraId="7BCF2919" w14:textId="77777777" w:rsidR="00745AAB" w:rsidRDefault="00000000">
      <w:r>
        <w:t xml:space="preserve">   b) program ends</w:t>
      </w:r>
    </w:p>
    <w:p w14:paraId="55689419" w14:textId="77777777" w:rsidR="00745AAB" w:rsidRDefault="00000000">
      <w:r>
        <w:t xml:space="preserve">   c) it resets</w:t>
      </w:r>
    </w:p>
    <w:p w14:paraId="28067234" w14:textId="77777777" w:rsidR="00745AAB" w:rsidRDefault="00000000">
      <w:r>
        <w:t xml:space="preserve">   d) loops</w:t>
      </w:r>
    </w:p>
    <w:p w14:paraId="1A57F6AE" w14:textId="77777777" w:rsidR="00745AAB" w:rsidRDefault="00745AAB"/>
    <w:p w14:paraId="3B9F371F" w14:textId="77777777" w:rsidR="00745AAB" w:rsidRDefault="00000000">
      <w:r>
        <w:t>22. Why might a method choose not to catch an exception?</w:t>
      </w:r>
    </w:p>
    <w:p w14:paraId="661265CB" w14:textId="77777777" w:rsidR="00745AAB" w:rsidRDefault="00000000">
      <w:r>
        <w:t xml:space="preserve">   a) avoid code</w:t>
      </w:r>
    </w:p>
    <w:p w14:paraId="6AD80C2A" w14:textId="77777777" w:rsidR="00745AAB" w:rsidRDefault="00000000">
      <w:r>
        <w:t xml:space="preserve">   b) let caller decide</w:t>
      </w:r>
    </w:p>
    <w:p w14:paraId="7D5784EA" w14:textId="77777777" w:rsidR="00745AAB" w:rsidRDefault="00000000">
      <w:r>
        <w:t xml:space="preserve">   c) remove logic</w:t>
      </w:r>
    </w:p>
    <w:p w14:paraId="21930729" w14:textId="77777777" w:rsidR="00745AAB" w:rsidRDefault="00000000">
      <w:r>
        <w:t xml:space="preserve">   d) improve loops</w:t>
      </w:r>
    </w:p>
    <w:p w14:paraId="20867701" w14:textId="77777777" w:rsidR="00745AAB" w:rsidRDefault="00745AAB"/>
    <w:p w14:paraId="6190234C" w14:textId="77777777" w:rsidR="00745AAB" w:rsidRDefault="00000000">
      <w:r>
        <w:t>23. What happens if a catch does not match the exception?</w:t>
      </w:r>
    </w:p>
    <w:p w14:paraId="71A714D1" w14:textId="77777777" w:rsidR="00745AAB" w:rsidRDefault="00000000">
      <w:r>
        <w:t xml:space="preserve">   a) ignored</w:t>
      </w:r>
    </w:p>
    <w:p w14:paraId="31D67995" w14:textId="77777777" w:rsidR="00745AAB" w:rsidRDefault="00000000">
      <w:r>
        <w:t xml:space="preserve">   b) program ends</w:t>
      </w:r>
    </w:p>
    <w:p w14:paraId="0C0312F0" w14:textId="77777777" w:rsidR="00745AAB" w:rsidRDefault="00000000">
      <w:r>
        <w:t xml:space="preserve">   c) repeats</w:t>
      </w:r>
    </w:p>
    <w:p w14:paraId="6CFA3170" w14:textId="77777777" w:rsidR="00745AAB" w:rsidRDefault="00000000">
      <w:r>
        <w:t xml:space="preserve">   d) next catch tried</w:t>
      </w:r>
    </w:p>
    <w:p w14:paraId="554794FD" w14:textId="77777777" w:rsidR="00745AAB" w:rsidRDefault="00745AAB"/>
    <w:p w14:paraId="362B9F21" w14:textId="77777777" w:rsidR="00745AAB" w:rsidRDefault="00000000">
      <w:r>
        <w:t>24. Which describes exception flow best?</w:t>
      </w:r>
    </w:p>
    <w:p w14:paraId="42847A13" w14:textId="77777777" w:rsidR="00745AAB" w:rsidRDefault="00000000">
      <w:r>
        <w:t xml:space="preserve">   a) linear execution</w:t>
      </w:r>
    </w:p>
    <w:p w14:paraId="6F4BF082" w14:textId="77777777" w:rsidR="00745AAB" w:rsidRDefault="00000000">
      <w:r>
        <w:t xml:space="preserve">   b) branching jump</w:t>
      </w:r>
    </w:p>
    <w:p w14:paraId="4F56A19D" w14:textId="77777777" w:rsidR="00745AAB" w:rsidRDefault="00000000">
      <w:r>
        <w:lastRenderedPageBreak/>
        <w:t xml:space="preserve">   c) recursion</w:t>
      </w:r>
    </w:p>
    <w:p w14:paraId="4982DD93" w14:textId="77777777" w:rsidR="00745AAB" w:rsidRDefault="00000000">
      <w:r>
        <w:t xml:space="preserve">   d) looping</w:t>
      </w:r>
    </w:p>
    <w:p w14:paraId="3C7B2C91" w14:textId="77777777" w:rsidR="00745AAB" w:rsidRDefault="00745AAB"/>
    <w:p w14:paraId="5C697A2F" w14:textId="77777777" w:rsidR="00745AAB" w:rsidRDefault="00000000">
      <w:r>
        <w:t>25. Why are sentinel values problematic?</w:t>
      </w:r>
    </w:p>
    <w:p w14:paraId="5581502A" w14:textId="77777777" w:rsidR="00745AAB" w:rsidRDefault="00000000">
      <w:r>
        <w:t xml:space="preserve">   a) cannot store data</w:t>
      </w:r>
    </w:p>
    <w:p w14:paraId="5CED3518" w14:textId="77777777" w:rsidR="00745AAB" w:rsidRDefault="00000000">
      <w:r>
        <w:t xml:space="preserve">   b) too slow</w:t>
      </w:r>
    </w:p>
    <w:p w14:paraId="131AD1C2" w14:textId="77777777" w:rsidR="00745AAB" w:rsidRDefault="00000000">
      <w:r>
        <w:t xml:space="preserve">   c) may conflict with valid values</w:t>
      </w:r>
    </w:p>
    <w:p w14:paraId="06EDB282" w14:textId="77777777" w:rsidR="00745AAB" w:rsidRDefault="00000000">
      <w:r>
        <w:t xml:space="preserve">   d) cannot return</w:t>
      </w:r>
    </w:p>
    <w:p w14:paraId="67E5CD16" w14:textId="77777777" w:rsidR="00745AAB" w:rsidRDefault="00745AAB"/>
    <w:p w14:paraId="75F9B71B" w14:textId="77777777" w:rsidR="00745AAB" w:rsidRDefault="00000000">
      <w:r>
        <w:t>26. What advantage do exceptions provide in deep call chains?</w:t>
      </w:r>
    </w:p>
    <w:p w14:paraId="07F27927" w14:textId="77777777" w:rsidR="00745AAB" w:rsidRDefault="00000000">
      <w:r>
        <w:t xml:space="preserve">   a) faster loops</w:t>
      </w:r>
    </w:p>
    <w:p w14:paraId="7C1E87AF" w14:textId="77777777" w:rsidR="00745AAB" w:rsidRDefault="00000000">
      <w:r>
        <w:t xml:space="preserve">   b) automatic error routing</w:t>
      </w:r>
    </w:p>
    <w:p w14:paraId="3A483F75" w14:textId="77777777" w:rsidR="00745AAB" w:rsidRDefault="00000000">
      <w:r>
        <w:t xml:space="preserve">   c) fewer methods</w:t>
      </w:r>
    </w:p>
    <w:p w14:paraId="00B74127" w14:textId="77777777" w:rsidR="00745AAB" w:rsidRDefault="00000000">
      <w:r>
        <w:t xml:space="preserve">   d) no variables</w:t>
      </w:r>
    </w:p>
    <w:p w14:paraId="114B19E3" w14:textId="77777777" w:rsidR="00745AAB" w:rsidRDefault="00745AAB"/>
    <w:p w14:paraId="092CCD18" w14:textId="77777777" w:rsidR="00745AAB" w:rsidRDefault="00000000">
      <w:r>
        <w:t>27. Why is explicit handling important?</w:t>
      </w:r>
    </w:p>
    <w:p w14:paraId="16C4D678" w14:textId="77777777" w:rsidR="00745AAB" w:rsidRDefault="00000000">
      <w:r>
        <w:t xml:space="preserve">   a) improves speed</w:t>
      </w:r>
    </w:p>
    <w:p w14:paraId="18647307" w14:textId="77777777" w:rsidR="00745AAB" w:rsidRDefault="00000000">
      <w:r>
        <w:t xml:space="preserve">   b) removes code</w:t>
      </w:r>
    </w:p>
    <w:p w14:paraId="609DA2EE" w14:textId="77777777" w:rsidR="00745AAB" w:rsidRDefault="00000000">
      <w:r>
        <w:t xml:space="preserve">   c) prevents silent failures</w:t>
      </w:r>
    </w:p>
    <w:p w14:paraId="1A805C51" w14:textId="77777777" w:rsidR="00745AAB" w:rsidRDefault="00000000">
      <w:r>
        <w:t xml:space="preserve">   d) avoids loops</w:t>
      </w:r>
    </w:p>
    <w:p w14:paraId="4962551C" w14:textId="77777777" w:rsidR="00745AAB" w:rsidRDefault="00745AAB"/>
    <w:p w14:paraId="5C67EA2A" w14:textId="77777777" w:rsidR="00745AAB" w:rsidRDefault="00000000">
      <w:r>
        <w:t>28. Which best describes error signaling with exceptions?</w:t>
      </w:r>
    </w:p>
    <w:p w14:paraId="198F22AE" w14:textId="77777777" w:rsidR="00745AAB" w:rsidRDefault="00000000">
      <w:r>
        <w:t xml:space="preserve">   a) global jump mechanism</w:t>
      </w:r>
    </w:p>
    <w:p w14:paraId="23322363" w14:textId="77777777" w:rsidR="00745AAB" w:rsidRDefault="00000000">
      <w:r>
        <w:t xml:space="preserve">   b) local only</w:t>
      </w:r>
    </w:p>
    <w:p w14:paraId="55844CF4" w14:textId="77777777" w:rsidR="00745AAB" w:rsidRDefault="00000000">
      <w:r>
        <w:t xml:space="preserve">   c) looping system</w:t>
      </w:r>
    </w:p>
    <w:p w14:paraId="4F890B20" w14:textId="77777777" w:rsidR="00745AAB" w:rsidRDefault="00000000">
      <w:r>
        <w:t xml:space="preserve">   d) printing system</w:t>
      </w:r>
    </w:p>
    <w:p w14:paraId="577CA656" w14:textId="77777777" w:rsidR="00745AAB" w:rsidRDefault="00745AAB"/>
    <w:p w14:paraId="640617AB" w14:textId="77777777" w:rsidR="00745AAB" w:rsidRDefault="00000000">
      <w:r>
        <w:t>29. Why is propagation useful?</w:t>
      </w:r>
    </w:p>
    <w:p w14:paraId="58C6E093" w14:textId="77777777" w:rsidR="00745AAB" w:rsidRDefault="00000000">
      <w:r>
        <w:t xml:space="preserve">   a) repeats errors</w:t>
      </w:r>
    </w:p>
    <w:p w14:paraId="60A23EFE" w14:textId="77777777" w:rsidR="00745AAB" w:rsidRDefault="00000000">
      <w:r>
        <w:t xml:space="preserve">   b) defers handling</w:t>
      </w:r>
    </w:p>
    <w:p w14:paraId="4B577D13" w14:textId="77777777" w:rsidR="00745AAB" w:rsidRDefault="00000000">
      <w:r>
        <w:t xml:space="preserve">   c) deletes errors</w:t>
      </w:r>
    </w:p>
    <w:p w14:paraId="766623D5" w14:textId="77777777" w:rsidR="00745AAB" w:rsidRDefault="00000000">
      <w:r>
        <w:t xml:space="preserve">   d) converts values</w:t>
      </w:r>
    </w:p>
    <w:p w14:paraId="47798BBA" w14:textId="77777777" w:rsidR="00745AAB" w:rsidRDefault="00745AAB"/>
    <w:p w14:paraId="1CF2473F" w14:textId="77777777" w:rsidR="00745AAB" w:rsidRDefault="00000000">
      <w:r>
        <w:t>30. Which best distinguishes normal vs exceptional flow?</w:t>
      </w:r>
    </w:p>
    <w:p w14:paraId="15A40C36" w14:textId="77777777" w:rsidR="00745AAB" w:rsidRDefault="00000000">
      <w:r>
        <w:t xml:space="preserve">   a) loops vs arrays</w:t>
      </w:r>
    </w:p>
    <w:p w14:paraId="517542AA" w14:textId="77777777" w:rsidR="00745AAB" w:rsidRDefault="00000000">
      <w:r>
        <w:t xml:space="preserve">   b) static vs dynamic</w:t>
      </w:r>
    </w:p>
    <w:p w14:paraId="1A8B65CD" w14:textId="77777777" w:rsidR="00745AAB" w:rsidRDefault="00000000">
      <w:r>
        <w:t xml:space="preserve">   c) local vs global</w:t>
      </w:r>
    </w:p>
    <w:p w14:paraId="70CD2E7B" w14:textId="77777777" w:rsidR="00745AAB" w:rsidRDefault="00000000">
      <w:r>
        <w:t xml:space="preserve">   d) expected vs abnormal conditions</w:t>
      </w:r>
    </w:p>
    <w:p w14:paraId="0A7D09B1" w14:textId="77777777" w:rsidR="00745AAB" w:rsidRDefault="00745AAB"/>
    <w:p w14:paraId="79E97914" w14:textId="77777777" w:rsidR="00745AAB" w:rsidRDefault="00000000">
      <w:r>
        <w:br w:type="page"/>
      </w:r>
    </w:p>
    <w:p w14:paraId="0CD6F3CC" w14:textId="77777777" w:rsidR="00745AAB" w:rsidRDefault="00000000">
      <w:pPr>
        <w:pStyle w:val="Heading1"/>
      </w:pPr>
      <w:r>
        <w:lastRenderedPageBreak/>
        <w:t>Answer Key</w:t>
      </w:r>
    </w:p>
    <w:p w14:paraId="2D53926E" w14:textId="77777777" w:rsidR="00745AAB" w:rsidRDefault="00000000">
      <w:r>
        <w:t>1. c — Callers may forget to check return codes.</w:t>
      </w:r>
    </w:p>
    <w:p w14:paraId="7A255E13" w14:textId="77777777" w:rsidR="00745AAB" w:rsidRDefault="00000000">
      <w:r>
        <w:t>2. d — Exceptions separate error-handling from normal flow.</w:t>
      </w:r>
    </w:p>
    <w:p w14:paraId="0696F01F" w14:textId="77777777" w:rsidR="00745AAB" w:rsidRDefault="00000000">
      <w:r>
        <w:t>3. c — Control transfers to a matching catch block.</w:t>
      </w:r>
    </w:p>
    <w:p w14:paraId="67869A6B" w14:textId="77777777" w:rsidR="00745AAB" w:rsidRDefault="00000000">
      <w:r>
        <w:t>4. a — throw explicitly signals an exception.</w:t>
      </w:r>
    </w:p>
    <w:p w14:paraId="31DEEDD0" w14:textId="77777777" w:rsidR="00745AAB" w:rsidRDefault="00000000">
      <w:r>
        <w:t>5. d — A try block encloses risky code.</w:t>
      </w:r>
    </w:p>
    <w:p w14:paraId="50561077" w14:textId="77777777" w:rsidR="00745AAB" w:rsidRDefault="00000000">
      <w:r>
        <w:t>6. c — Execution jumps out immediately.</w:t>
      </w:r>
    </w:p>
    <w:p w14:paraId="10C27F26" w14:textId="77777777" w:rsidR="00745AAB" w:rsidRDefault="00000000">
      <w:r>
        <w:t>7. a — The first matching type handles it.</w:t>
      </w:r>
    </w:p>
    <w:p w14:paraId="10948716" w14:textId="77777777" w:rsidR="00745AAB" w:rsidRDefault="00000000">
      <w:r>
        <w:t>8. d — Unhandled exceptions propagate.</w:t>
      </w:r>
    </w:p>
    <w:p w14:paraId="2D0F05E6" w14:textId="77777777" w:rsidR="00745AAB" w:rsidRDefault="00000000">
      <w:r>
        <w:t>9. b — Exceptions move up call stack.</w:t>
      </w:r>
    </w:p>
    <w:p w14:paraId="34621728" w14:textId="77777777" w:rsidR="00745AAB" w:rsidRDefault="00000000">
      <w:r>
        <w:t>10. a — They cross method boundaries.</w:t>
      </w:r>
    </w:p>
    <w:p w14:paraId="321F21C3" w14:textId="77777777" w:rsidR="00745AAB" w:rsidRDefault="00000000">
      <w:r>
        <w:t>11. d — Exceptions signal abnormal conditions.</w:t>
      </w:r>
    </w:p>
    <w:p w14:paraId="6F5F1393" w14:textId="77777777" w:rsidR="00745AAB" w:rsidRDefault="00000000">
      <w:r>
        <w:t>12. b — They obscure intent.</w:t>
      </w:r>
    </w:p>
    <w:p w14:paraId="2D7ED129" w14:textId="77777777" w:rsidR="00745AAB" w:rsidRDefault="00000000">
      <w:r>
        <w:t>13. d — Execution continues normally.</w:t>
      </w:r>
    </w:p>
    <w:p w14:paraId="752AD4CD" w14:textId="77777777" w:rsidR="00745AAB" w:rsidRDefault="00000000">
      <w:r>
        <w:t>14. a — Invalid input is abnormal.</w:t>
      </w:r>
    </w:p>
    <w:p w14:paraId="0732C48C" w14:textId="77777777" w:rsidR="00745AAB" w:rsidRDefault="00000000">
      <w:r>
        <w:t>15. b — They simplify structure.</w:t>
      </w:r>
    </w:p>
    <w:p w14:paraId="41AADCF1" w14:textId="77777777" w:rsidR="00745AAB" w:rsidRDefault="00000000">
      <w:r>
        <w:t>16. a — It handles a specific exception.</w:t>
      </w:r>
    </w:p>
    <w:p w14:paraId="52EAD83A" w14:textId="77777777" w:rsidR="00745AAB" w:rsidRDefault="00000000">
      <w:r>
        <w:t>17. c — It propagates upward.</w:t>
      </w:r>
    </w:p>
    <w:p w14:paraId="1675F846" w14:textId="77777777" w:rsidR="00745AAB" w:rsidRDefault="00000000">
      <w:r>
        <w:t>18. b — Handling can occur at different levels.</w:t>
      </w:r>
    </w:p>
    <w:p w14:paraId="46C248AE" w14:textId="77777777" w:rsidR="00745AAB" w:rsidRDefault="00000000">
      <w:r>
        <w:t>19. d — Improves readability.</w:t>
      </w:r>
    </w:p>
    <w:p w14:paraId="266B1E58" w14:textId="77777777" w:rsidR="00745AAB" w:rsidRDefault="00000000">
      <w:r>
        <w:t>20. c — Control jumps to handler.</w:t>
      </w:r>
    </w:p>
    <w:p w14:paraId="7677D55B" w14:textId="77777777" w:rsidR="00745AAB" w:rsidRDefault="00000000">
      <w:r>
        <w:t>21. a — It propagates until handled.</w:t>
      </w:r>
    </w:p>
    <w:p w14:paraId="6E40F785" w14:textId="77777777" w:rsidR="00745AAB" w:rsidRDefault="00000000">
      <w:r>
        <w:t>22. b — Caller may be better suited to handle it.</w:t>
      </w:r>
    </w:p>
    <w:p w14:paraId="4D64A612" w14:textId="77777777" w:rsidR="00745AAB" w:rsidRDefault="00000000">
      <w:r>
        <w:t>23. d — Next matching catch is checked.</w:t>
      </w:r>
    </w:p>
    <w:p w14:paraId="2943EB04" w14:textId="77777777" w:rsidR="00745AAB" w:rsidRDefault="00000000">
      <w:r>
        <w:t>24. b — Exception causes branching jump.</w:t>
      </w:r>
    </w:p>
    <w:p w14:paraId="2D9BB034" w14:textId="77777777" w:rsidR="00745AAB" w:rsidRDefault="00000000">
      <w:r>
        <w:t>25. c — Sentinel values may overlap with valid results.</w:t>
      </w:r>
    </w:p>
    <w:p w14:paraId="48C373C3" w14:textId="77777777" w:rsidR="00745AAB" w:rsidRDefault="00000000">
      <w:r>
        <w:lastRenderedPageBreak/>
        <w:t>26. b — They route errors to appropriate level.</w:t>
      </w:r>
    </w:p>
    <w:p w14:paraId="0D3CD483" w14:textId="77777777" w:rsidR="00745AAB" w:rsidRDefault="00000000">
      <w:r>
        <w:t>27. c — Unhandled errors can be missed.</w:t>
      </w:r>
    </w:p>
    <w:p w14:paraId="71B162CE" w14:textId="77777777" w:rsidR="00745AAB" w:rsidRDefault="00000000">
      <w:r>
        <w:t>28. a — They allow non-local jumps.</w:t>
      </w:r>
    </w:p>
    <w:p w14:paraId="3D286209" w14:textId="77777777" w:rsidR="00745AAB" w:rsidRDefault="00000000">
      <w:r>
        <w:t>29. b — It allows higher-level handling.</w:t>
      </w:r>
    </w:p>
    <w:p w14:paraId="5145CE02" w14:textId="77777777" w:rsidR="00745AAB" w:rsidRDefault="00000000">
      <w:r>
        <w:t>30. d — Exceptions represent abnormal situations.</w:t>
      </w:r>
    </w:p>
    <w:sectPr w:rsidR="00745A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8195338">
    <w:abstractNumId w:val="8"/>
  </w:num>
  <w:num w:numId="2" w16cid:durableId="457794271">
    <w:abstractNumId w:val="6"/>
  </w:num>
  <w:num w:numId="3" w16cid:durableId="382559481">
    <w:abstractNumId w:val="5"/>
  </w:num>
  <w:num w:numId="4" w16cid:durableId="1656254227">
    <w:abstractNumId w:val="4"/>
  </w:num>
  <w:num w:numId="5" w16cid:durableId="1980331717">
    <w:abstractNumId w:val="7"/>
  </w:num>
  <w:num w:numId="6" w16cid:durableId="1416124399">
    <w:abstractNumId w:val="3"/>
  </w:num>
  <w:num w:numId="7" w16cid:durableId="242300368">
    <w:abstractNumId w:val="2"/>
  </w:num>
  <w:num w:numId="8" w16cid:durableId="1250848005">
    <w:abstractNumId w:val="1"/>
  </w:num>
  <w:num w:numId="9" w16cid:durableId="49553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3A9"/>
    <w:rsid w:val="0006063C"/>
    <w:rsid w:val="0015074B"/>
    <w:rsid w:val="0029639D"/>
    <w:rsid w:val="00326F90"/>
    <w:rsid w:val="00554398"/>
    <w:rsid w:val="00745AA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3FEEF"/>
  <w14:defaultImageDpi w14:val="300"/>
  <w15:docId w15:val="{FD9A370C-73B4-6E40-A128-8775F784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Weiss</cp:lastModifiedBy>
  <cp:revision>2</cp:revision>
  <dcterms:created xsi:type="dcterms:W3CDTF">2013-12-23T23:15:00Z</dcterms:created>
  <dcterms:modified xsi:type="dcterms:W3CDTF">2026-04-26T16:34:00Z</dcterms:modified>
  <cp:category/>
</cp:coreProperties>
</file>